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LADY MATCHING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the title of First Lady for 16 years and helps to build the Kingdom of God.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Hillary Clinton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first to be given the title “lady.”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Claudia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first lady to give birth to twins.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Julia Grant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first lady elected to public office.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Michelle Obama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first lady to be both the wife and mother of a president.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Frances Cleveland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professional actress who coined the phrase "Just say no to drugs."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Laura 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first to have a VCR in the White House.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Nancy Reagan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U.S. history as the 1st African-American First Lady, and coined the phrase "When they go low, we go high!"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Mary Lincoln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an alcohol and drug treatment center in California that bears her name.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Florence Harding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Fought for the abolition of slavery.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Melania Trump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45th First Lady.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Rosalynn Carter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cross-eyed, and owned slaves during the Civil War.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Barbara Bush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the youngest first lady—age 21—and the only bride of a president to marry—and give birth—in the White House.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Betty 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first first lady to vote.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Martha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Nicknamed Lady Bird as a child.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Carla Nelson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LADY MATCHING WORKSHEET</dc:title>
  <dcterms:created xsi:type="dcterms:W3CDTF">2021-10-11T07:08:19Z</dcterms:created>
  <dcterms:modified xsi:type="dcterms:W3CDTF">2021-10-11T07:08:19Z</dcterms:modified>
</cp:coreProperties>
</file>