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NATIONS/EARLY EUROPEAN CONTACT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WEAPONS    </w:t>
      </w:r>
      <w:r>
        <w:t xml:space="preserve">   WAR    </w:t>
      </w:r>
      <w:r>
        <w:t xml:space="preserve">   METAL    </w:t>
      </w:r>
      <w:r>
        <w:t xml:space="preserve">   DISEASE    </w:t>
      </w:r>
      <w:r>
        <w:t xml:space="preserve">   TRAVEL    </w:t>
      </w:r>
      <w:r>
        <w:t xml:space="preserve">   TREATIES    </w:t>
      </w:r>
      <w:r>
        <w:t xml:space="preserve">   WAMPOM    </w:t>
      </w:r>
      <w:r>
        <w:t xml:space="preserve">   TRADE    </w:t>
      </w:r>
      <w:r>
        <w:t xml:space="preserve">   FURS    </w:t>
      </w:r>
      <w:r>
        <w:t xml:space="preserve">   FOOD    </w:t>
      </w:r>
      <w:r>
        <w:t xml:space="preserve">   CLIMATE    </w:t>
      </w:r>
      <w:r>
        <w:t xml:space="preserve">   CONTACT    </w:t>
      </w:r>
      <w:r>
        <w:t xml:space="preserve">   SHELTER    </w:t>
      </w:r>
      <w:r>
        <w:t xml:space="preserve">   CLOTHING    </w:t>
      </w:r>
      <w:r>
        <w:t xml:space="preserve">   EUROPEANS    </w:t>
      </w:r>
      <w:r>
        <w:t xml:space="preserve">   FIRST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NATIONS/EARLY EUROPEAN CONTACT</dc:title>
  <dcterms:created xsi:type="dcterms:W3CDTF">2021-10-11T07:08:11Z</dcterms:created>
  <dcterms:modified xsi:type="dcterms:W3CDTF">2021-10-11T07:08:11Z</dcterms:modified>
</cp:coreProperties>
</file>