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FLY    </w:t>
      </w:r>
      <w:r>
        <w:t xml:space="preserve">   EVERY    </w:t>
      </w:r>
      <w:r>
        <w:t xml:space="preserve">   COULD    </w:t>
      </w:r>
      <w:r>
        <w:t xml:space="preserve">   BY    </w:t>
      </w:r>
      <w:r>
        <w:t xml:space="preserve">   ASK    </w:t>
      </w:r>
      <w:r>
        <w:t xml:space="preserve">   AS    </w:t>
      </w:r>
      <w:r>
        <w:t xml:space="preserve">   ANY    </w:t>
      </w:r>
      <w:r>
        <w:t xml:space="preserve">   AN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TEN SIGHT WORDS</dc:title>
  <dcterms:created xsi:type="dcterms:W3CDTF">2021-10-11T07:09:49Z</dcterms:created>
  <dcterms:modified xsi:type="dcterms:W3CDTF">2021-10-11T07:09:49Z</dcterms:modified>
</cp:coreProperties>
</file>