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WE BROWNIES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ann    </w:t>
      </w:r>
      <w:r>
        <w:t xml:space="preserve">   badges    </w:t>
      </w:r>
      <w:r>
        <w:t xml:space="preserve">   brownies    </w:t>
      </w:r>
      <w:r>
        <w:t xml:space="preserve">   brownowl    </w:t>
      </w:r>
      <w:r>
        <w:t xml:space="preserve">   camping    </w:t>
      </w:r>
      <w:r>
        <w:t xml:space="preserve">   cheryl    </w:t>
      </w:r>
      <w:r>
        <w:t xml:space="preserve">   elves    </w:t>
      </w:r>
      <w:r>
        <w:t xml:space="preserve">   firstwarnersend    </w:t>
      </w:r>
      <w:r>
        <w:t xml:space="preserve">   gnomes    </w:t>
      </w:r>
      <w:r>
        <w:t xml:space="preserve">   gravellane    </w:t>
      </w:r>
      <w:r>
        <w:t xml:space="preserve">   guides    </w:t>
      </w:r>
      <w:r>
        <w:t xml:space="preserve">   imps    </w:t>
      </w:r>
      <w:r>
        <w:t xml:space="preserve">   leeswood    </w:t>
      </w:r>
      <w:r>
        <w:t xml:space="preserve">   phasels    </w:t>
      </w:r>
      <w:r>
        <w:t xml:space="preserve">   pixies    </w:t>
      </w:r>
      <w:r>
        <w:t xml:space="preserve">   rainbows    </w:t>
      </w:r>
      <w:r>
        <w:t xml:space="preserve">   rosemary    </w:t>
      </w:r>
      <w:r>
        <w:t xml:space="preserve">   scouthut    </w:t>
      </w:r>
      <w:r>
        <w:t xml:space="preserve">   seconder    </w:t>
      </w:r>
      <w:r>
        <w:t xml:space="preserve">   sheila    </w:t>
      </w:r>
      <w:r>
        <w:t xml:space="preserve">   sixer    </w:t>
      </w:r>
      <w:r>
        <w:t xml:space="preserve">   snowyowl    </w:t>
      </w:r>
      <w:r>
        <w:t xml:space="preserve">   tawnyowl    </w:t>
      </w:r>
      <w:r>
        <w:t xml:space="preserve">   toggle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WE BROWNIES</dc:title>
  <dcterms:created xsi:type="dcterms:W3CDTF">2021-10-11T07:09:35Z</dcterms:created>
  <dcterms:modified xsi:type="dcterms:W3CDTF">2021-10-11T07:09:35Z</dcterms:modified>
</cp:coreProperties>
</file>