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RETRIEVE    </w:t>
      </w:r>
      <w:r>
        <w:t xml:space="preserve">   CASTING    </w:t>
      </w:r>
      <w:r>
        <w:t xml:space="preserve">   FLY FISHING    </w:t>
      </w:r>
      <w:r>
        <w:t xml:space="preserve">   FLOATS    </w:t>
      </w:r>
      <w:r>
        <w:t xml:space="preserve">   NET    </w:t>
      </w:r>
      <w:r>
        <w:t xml:space="preserve">   HOOKS    </w:t>
      </w:r>
      <w:r>
        <w:t xml:space="preserve">   CATFISH    </w:t>
      </w:r>
      <w:r>
        <w:t xml:space="preserve">   SALMON    </w:t>
      </w:r>
      <w:r>
        <w:t xml:space="preserve">   TROUT    </w:t>
      </w:r>
      <w:r>
        <w:t xml:space="preserve">   BASS    </w:t>
      </w:r>
      <w:r>
        <w:t xml:space="preserve">   LINE    </w:t>
      </w:r>
      <w:r>
        <w:t xml:space="preserve">   WADERS    </w:t>
      </w:r>
      <w:r>
        <w:t xml:space="preserve">   WEIGHTS    </w:t>
      </w:r>
      <w:r>
        <w:t xml:space="preserve">   FISHING POLE    </w:t>
      </w:r>
      <w:r>
        <w:t xml:space="preserve">   REEL    </w:t>
      </w:r>
      <w:r>
        <w:t xml:space="preserve">   ROD    </w:t>
      </w:r>
      <w:r>
        <w:t xml:space="preserve">   MOTORBOAT    </w:t>
      </w:r>
      <w:r>
        <w:t xml:space="preserve">   LILLY PAD    </w:t>
      </w:r>
      <w:r>
        <w:t xml:space="preserve">   FISH    </w:t>
      </w:r>
      <w:r>
        <w:t xml:space="preserve">   BAIT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2021-10-11T07:10:28Z</dcterms:created>
  <dcterms:modified xsi:type="dcterms:W3CDTF">2021-10-11T07:10:28Z</dcterms:modified>
</cp:coreProperties>
</file>