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cod    </w:t>
      </w:r>
      <w:r>
        <w:t xml:space="preserve">   salmon    </w:t>
      </w:r>
      <w:r>
        <w:t xml:space="preserve">   barracouta    </w:t>
      </w:r>
      <w:r>
        <w:t xml:space="preserve">   shark    </w:t>
      </w:r>
      <w:r>
        <w:t xml:space="preserve">   flathead    </w:t>
      </w:r>
      <w:r>
        <w:t xml:space="preserve">   waves    </w:t>
      </w:r>
      <w:r>
        <w:t xml:space="preserve">   sand    </w:t>
      </w:r>
      <w:r>
        <w:t xml:space="preserve">   tide    </w:t>
      </w:r>
      <w:r>
        <w:t xml:space="preserve">   rod    </w:t>
      </w:r>
      <w:r>
        <w:t xml:space="preserve">   braid    </w:t>
      </w:r>
      <w:r>
        <w:t xml:space="preserve">   sinker    </w:t>
      </w:r>
      <w:r>
        <w:t xml:space="preserve">   hook    </w:t>
      </w:r>
      <w:r>
        <w:t xml:space="preserve">   worms    </w:t>
      </w:r>
      <w:r>
        <w:t xml:space="preserve">   prawns    </w:t>
      </w:r>
      <w:r>
        <w:t xml:space="preserve">   bluebait    </w:t>
      </w:r>
      <w:r>
        <w:t xml:space="preserve">   pilchards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2021-10-11T07:11:11Z</dcterms:created>
  <dcterms:modified xsi:type="dcterms:W3CDTF">2021-10-11T07:11:11Z</dcterms:modified>
</cp:coreProperties>
</file>