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FISHING AND CAMPING WORD SCRAMBLE</w:t>
      </w:r>
    </w:p>
    <w:p>
      <w:pPr>
        <w:pStyle w:val="Questions"/>
      </w:pPr>
      <w:r>
        <w:t xml:space="preserve">1. AGPNMIC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NHISIGF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HTDCU NVEO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TAEST SARPK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SLAEK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GNIIFSH DOR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INSPSTCA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OOHKS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OEBRBB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STXAE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DILLEFIW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ODNPS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SABS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TSAFICH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CPIREPA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ARTSERHWEF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AND CAMPING WORD SCRAMBLE</dc:title>
  <dcterms:created xsi:type="dcterms:W3CDTF">2021-10-11T07:09:40Z</dcterms:created>
  <dcterms:modified xsi:type="dcterms:W3CDTF">2021-10-11T07:09:40Z</dcterms:modified>
</cp:coreProperties>
</file>