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NORTHERN FRESHWATER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UNIVERSAL FISHING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AUSTRALIAN TACKLE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BERLEY USED FOR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MAINLINE COMPRISED OF FIBRES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ACRONYM FOR POLYETHYLENE FISHING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 &amp; EASY TO USE FISHING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LIGHTWEIGHT ROD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OVATE TYPE OF SINKER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 FLOUNDER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PRIZED ESTUARY OR COASTAL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BAIT FOUND IN BEACH WASHED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AUSTRALIAN FRESHWATER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OUTFIT FOR CASTING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HOLDING TANK FOR LIVE BAIT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FISH ON SANDFLATS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TREVALLY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 EVENT FOR RUN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MULLOWAY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PECTOTAL OR DORSAL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 SPHERICAL SINKER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 CROSSWORD</dc:title>
  <dcterms:created xsi:type="dcterms:W3CDTF">2021-10-11T07:11:07Z</dcterms:created>
  <dcterms:modified xsi:type="dcterms:W3CDTF">2021-10-11T07:11:07Z</dcterms:modified>
</cp:coreProperties>
</file>