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wire arm on a spinning reel used to wrap line around a spool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fishing lure with blades that rotate around a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Transmits and reflects underwater sound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Various equipment used to catch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your hook gets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holding tank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devise for catching fish by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Devise on fishing reels that allows line to feed out even though the reel is engaged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reel and accompanying rod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technique used for trolling at slow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Global positioning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like a parachute creating a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 layer of water where warm and cold water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float made of wood or foam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catching a fish with a rod, line and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pure act of drowning worms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2021-10-11T07:10:28Z</dcterms:created>
  <dcterms:modified xsi:type="dcterms:W3CDTF">2021-10-11T07:10:28Z</dcterms:modified>
</cp:coreProperties>
</file>