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feeds on flesh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vertebrate that lives in water and uses fins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tin, overlapping plates that cover the skin of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eggs are fertilized inside the female's body and the young develops inside her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tissue that is more flexible than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covers and protects the scales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the eggs are fertilized outside the female's body and the male hovers close to the female and  spreads a cloud of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 that responds to a stimuli and helps find food and avoid predators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a fish power that comes from motions of its tail in coordination with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fish that is unlike others because they have no jaws and no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appendage used to provide a large surface against the water and balance to stay upright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fish that have jaws and scales, and skeletons made of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inside a bony fish and is an internal, gas-filled sac that helps the fish stay stable at different depths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fish that have jaws, scales, a pocket on each side of the head that holds the gills, and a skeleton made of hard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respiratory organ of a fish that has many blood vessels within them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2021-10-11T07:09:09Z</dcterms:created>
  <dcterms:modified xsi:type="dcterms:W3CDTF">2021-10-11T07:09:09Z</dcterms:modified>
</cp:coreProperties>
</file>