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HOKI    </w:t>
      </w:r>
      <w:r>
        <w:t xml:space="preserve">   FLAKE    </w:t>
      </w:r>
      <w:r>
        <w:t xml:space="preserve">   SOLE    </w:t>
      </w:r>
      <w:r>
        <w:t xml:space="preserve">   SALTY    </w:t>
      </w:r>
      <w:r>
        <w:t xml:space="preserve">   VINEGAR    </w:t>
      </w:r>
      <w:r>
        <w:t xml:space="preserve">   LEMON    </w:t>
      </w:r>
      <w:r>
        <w:t xml:space="preserve">   CHIPS    </w:t>
      </w:r>
      <w:r>
        <w:t xml:space="preserve">   SALAD    </w:t>
      </w:r>
      <w:r>
        <w:t xml:space="preserve">   BREAD    </w:t>
      </w:r>
      <w:r>
        <w:t xml:space="preserve">   HAND REAL    </w:t>
      </w:r>
      <w:r>
        <w:t xml:space="preserve">   FISHING LINE    </w:t>
      </w:r>
      <w:r>
        <w:t xml:space="preserve">   SINKER    </w:t>
      </w:r>
      <w:r>
        <w:t xml:space="preserve">   BAIT    </w:t>
      </w:r>
      <w:r>
        <w:t xml:space="preserve">   CATCH    </w:t>
      </w:r>
      <w:r>
        <w:t xml:space="preserve">   GRILLED    </w:t>
      </w:r>
      <w:r>
        <w:t xml:space="preserve">   FRIED    </w:t>
      </w:r>
      <w:r>
        <w:t xml:space="preserve">   BATTERED    </w:t>
      </w:r>
      <w:r>
        <w:t xml:space="preserve">   WHITE MEAT    </w:t>
      </w:r>
      <w:r>
        <w:t xml:space="preserve">   FRIDAY    </w:t>
      </w:r>
      <w:r>
        <w:t xml:space="preserve">   CRUMBED    </w:t>
      </w:r>
      <w:r>
        <w:t xml:space="preserve">   MULLET    </w:t>
      </w:r>
      <w:r>
        <w:t xml:space="preserve">   LEATHER JACKET    </w:t>
      </w:r>
      <w:r>
        <w:t xml:space="preserve">   NUTRIENTS    </w:t>
      </w:r>
      <w:r>
        <w:t xml:space="preserve">   OMEGA    </w:t>
      </w:r>
      <w:r>
        <w:t xml:space="preserve">   BREAM    </w:t>
      </w:r>
      <w:r>
        <w:t xml:space="preserve">   SHARK    </w:t>
      </w:r>
      <w:r>
        <w:t xml:space="preserve">   FLATHEAD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FIND</dc:title>
  <dcterms:created xsi:type="dcterms:W3CDTF">2021-10-11T07:09:41Z</dcterms:created>
  <dcterms:modified xsi:type="dcterms:W3CDTF">2021-10-11T07:09:41Z</dcterms:modified>
</cp:coreProperties>
</file>