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FINELLI</w:t>
      </w:r>
    </w:p>
    <w:p>
      <w:pPr>
        <w:pStyle w:val="Questions"/>
      </w:pPr>
      <w:r>
        <w:t xml:space="preserve">1. RYLBRIA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IFHS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LBYLU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TESRERAU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IKDD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KLSICEP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SNILAD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SDIRENF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SUSGLEAL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PSEARTI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FINELLI</dc:title>
  <dcterms:created xsi:type="dcterms:W3CDTF">2021-10-11T07:10:01Z</dcterms:created>
  <dcterms:modified xsi:type="dcterms:W3CDTF">2021-10-11T07:10:01Z</dcterms:modified>
</cp:coreProperties>
</file>