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FISH IN A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Protagonist's teacher says [the protagonist] wont be sent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Protagonist's 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antagonist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Protagonist's Female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Protagonist won an ellection to become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protagonist's second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protagonist shared these, making a friend in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Protagonist had to endure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Protagonist's 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Mr. Daniels calls his students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Protagonist's male friend is refered to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Protagonist's favorite 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Protagonist's brother works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the protagonist's dad works 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Protagonist's first Teacher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antagonist wanted to add this into the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Antagonist sold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protagonist believed this was a pitty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siblings bought a coin from this year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Protagonist's mom works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Protagonist's female friend's favorite 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Protagonist was given this award by the end of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protagonist's male friend's bruises came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Antagonist's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Protagonist stays after school to play this with her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protagonist's mom works as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Protagonist's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Protagonist's learning disability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Protagonist of the story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 IN A TREE</dc:title>
  <dcterms:created xsi:type="dcterms:W3CDTF">2021-10-11T07:10:40Z</dcterms:created>
  <dcterms:modified xsi:type="dcterms:W3CDTF">2021-10-11T07:10:40Z</dcterms:modified>
</cp:coreProperties>
</file>