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TANK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one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for plants and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Goldfish don't need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change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soap for this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Uh oh- big spill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 daily check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Gathers grunge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Keep handy for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Decide: natural or fun?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Renders tap water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 to mow the glass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Stop cats, evap. and jumpers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Snails: helper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you add new, sit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or green, you'll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some in case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convert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Ace water tests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 day-length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rid of those messy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balance that takes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better be sturdy and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to hide, spawn or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GFI surge protector safe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TANK</dc:title>
  <dcterms:created xsi:type="dcterms:W3CDTF">2021-10-11T07:10:54Z</dcterms:created>
  <dcterms:modified xsi:type="dcterms:W3CDTF">2021-10-11T07:10:54Z</dcterms:modified>
</cp:coreProperties>
</file>