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OCEAN    </w:t>
      </w:r>
      <w:r>
        <w:t xml:space="preserve">   LANCLETS    </w:t>
      </w:r>
      <w:r>
        <w:t xml:space="preserve">   GILLS    </w:t>
      </w:r>
      <w:r>
        <w:t xml:space="preserve">   SWIM BLADDER    </w:t>
      </w:r>
      <w:r>
        <w:t xml:space="preserve">   BRAIN    </w:t>
      </w:r>
      <w:r>
        <w:t xml:space="preserve">   STOMACH    </w:t>
      </w:r>
      <w:r>
        <w:t xml:space="preserve">   FIN    </w:t>
      </w:r>
      <w:r>
        <w:t xml:space="preserve">   EGG    </w:t>
      </w:r>
      <w:r>
        <w:t xml:space="preserve">   SPERM    </w:t>
      </w:r>
      <w:r>
        <w:t xml:space="preserve">   FRESH WATER    </w:t>
      </w:r>
      <w:r>
        <w:t xml:space="preserve">   SALT WATER    </w:t>
      </w:r>
      <w:r>
        <w:t xml:space="preserve">   HABITAT    </w:t>
      </w:r>
      <w:r>
        <w:t xml:space="preserve">   ENDOSKELETON    </w:t>
      </w:r>
      <w:r>
        <w:t xml:space="preserve">   ORIGIN    </w:t>
      </w:r>
      <w:r>
        <w:t xml:space="preserve">   COLOR    </w:t>
      </w:r>
      <w:r>
        <w:t xml:space="preserve">   REPRODUCTION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</dc:title>
  <dcterms:created xsi:type="dcterms:W3CDTF">2021-10-11T07:09:39Z</dcterms:created>
  <dcterms:modified xsi:type="dcterms:W3CDTF">2021-10-11T07:09:39Z</dcterms:modified>
</cp:coreProperties>
</file>