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Uno strumento _________ indica il valore misurato direttamente sotto forma di numero.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rapidità con cui uno strumento indica la misurazione.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Quantità di riferimento di quella grandezza a cui si assegna il valore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potenza di 10 più vicina al numero.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vigore in molti paesi e fissa sette grandezze fondamentali e ne indica le loro unità di misura.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cifre certe e la prima incerta.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Errore che si ripete ad ogni misurazione a causa della taratura o della metodologia sbagliata.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minimo valore misurabile di uno strumento.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proprietà di un corpo o di un fenomeno che può essere misurata.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Rapporto tra incertezza e valore medio di una misurazione.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Errore che varia da una misurazione all'altra e influenzano il risultato a volte per eccesso, altre per difetto.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uno strumento _________  il valore misurato varia con continuità e spesso si legge su una scala graduata.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Quantità di materia che costituisce un corpo.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massimo valore misurabile di uno strumento.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Rapporto tra la massa e il volume di un corpo.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FISICA</dc:title>
  <dcterms:created xsi:type="dcterms:W3CDTF">2021-10-11T07:10:06Z</dcterms:created>
  <dcterms:modified xsi:type="dcterms:W3CDTF">2021-10-11T07:10:06Z</dcterms:modified>
</cp:coreProperties>
</file>