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FISK UNIVERSITY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BULLDOGS    </w:t>
      </w:r>
      <w:r>
        <w:t xml:space="preserve">   CLASS SCHEDULE    </w:t>
      </w:r>
      <w:r>
        <w:t xml:space="preserve">   CLASSES    </w:t>
      </w:r>
      <w:r>
        <w:t xml:space="preserve">   EXAMS    </w:t>
      </w:r>
      <w:r>
        <w:t xml:space="preserve">   STUDY    </w:t>
      </w:r>
      <w:r>
        <w:t xml:space="preserve">   LIBRARY    </w:t>
      </w:r>
      <w:r>
        <w:t xml:space="preserve">   BOOKS    </w:t>
      </w:r>
      <w:r>
        <w:t xml:space="preserve">   THE OVAL    </w:t>
      </w:r>
      <w:r>
        <w:t xml:space="preserve">   CAFETERIA    </w:t>
      </w:r>
      <w:r>
        <w:t xml:space="preserve">   DORMITORY    </w:t>
      </w:r>
      <w:r>
        <w:t xml:space="preserve">   WEB DUBOIS    </w:t>
      </w:r>
      <w:r>
        <w:t xml:space="preserve">   BEST HBCU    </w:t>
      </w:r>
      <w:r>
        <w:t xml:space="preserve">   JUBILEE SINGERS    </w:t>
      </w:r>
      <w:r>
        <w:t xml:space="preserve">   NASHVILLE TN    </w:t>
      </w:r>
      <w:r>
        <w:t xml:space="preserve">   JUBILEE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FISK UNIVERSITY WORD SEARCH</dc:title>
  <dcterms:created xsi:type="dcterms:W3CDTF">2021-10-11T07:10:19Z</dcterms:created>
  <dcterms:modified xsi:type="dcterms:W3CDTF">2021-10-11T07:10:19Z</dcterms:modified>
</cp:coreProperties>
</file>