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FITNESSGRAM AND THE 5 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bodycomposition    </w:t>
      </w:r>
      <w:r>
        <w:t xml:space="preserve">   curlups    </w:t>
      </w:r>
      <w:r>
        <w:t xml:space="preserve">   fitness    </w:t>
      </w:r>
      <w:r>
        <w:t xml:space="preserve">   fitnesscomponents    </w:t>
      </w:r>
      <w:r>
        <w:t xml:space="preserve">   fitnessgram    </w:t>
      </w:r>
      <w:r>
        <w:t xml:space="preserve">   flexibility    </w:t>
      </w:r>
      <w:r>
        <w:t xml:space="preserve">   healthyfitnesszone    </w:t>
      </w:r>
      <w:r>
        <w:t xml:space="preserve">   heightandweight    </w:t>
      </w:r>
      <w:r>
        <w:t xml:space="preserve">   muscular endurance    </w:t>
      </w:r>
      <w:r>
        <w:t xml:space="preserve">   muscular strength    </w:t>
      </w:r>
      <w:r>
        <w:t xml:space="preserve">   pacer    </w:t>
      </w:r>
      <w:r>
        <w:t xml:space="preserve">   practice    </w:t>
      </w:r>
      <w:r>
        <w:t xml:space="preserve">   pushups    </w:t>
      </w:r>
      <w:r>
        <w:t xml:space="preserve">   sitandreach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FITNESSGRAM AND THE 5 COMPONENTS OF FITNESS</dc:title>
  <dcterms:created xsi:type="dcterms:W3CDTF">2021-10-11T07:10:03Z</dcterms:created>
  <dcterms:modified xsi:type="dcterms:W3CDTF">2021-10-11T07:10:03Z</dcterms:modified>
</cp:coreProperties>
</file>