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force that a muscle is capable of exerting in one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heat stress illness caused by significant dehydration resulting from exercise in hot and /or humid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injuries that result from the cumulative effects of day after day stresses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duration of an exercise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exercises a persons does in an exercise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proportions of fat and fat free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muscle's ability to exert force repeatedly without fatigue.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balance o fhealth-related attributes that allows you to perform moderate to vigorous physical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planned, structured, and repetitive bodily movement done to improve or maintain 1 or more components of physical fitness.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the heart, lungs, and blood vessels to supply oxygen to skeletal vessels to supply oxygen to skeletal muscles during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range of motion, or amount of movement at a particular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per week a person should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hard or how much effort is needed when a person exercises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2021-10-11T07:11:00Z</dcterms:created>
  <dcterms:modified xsi:type="dcterms:W3CDTF">2021-10-11T07:11:00Z</dcterms:modified>
</cp:coreProperties>
</file>