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sweat    </w:t>
      </w:r>
      <w:r>
        <w:t xml:space="preserve">   work    </w:t>
      </w:r>
      <w:r>
        <w:t xml:space="preserve">   training    </w:t>
      </w:r>
      <w:r>
        <w:t xml:space="preserve">   exercise    </w:t>
      </w:r>
      <w:r>
        <w:t xml:space="preserve">   diet    </w:t>
      </w:r>
      <w:r>
        <w:t xml:space="preserve">   carbs    </w:t>
      </w:r>
      <w:r>
        <w:t xml:space="preserve">   fruit    </w:t>
      </w:r>
      <w:r>
        <w:t xml:space="preserve">   veggies    </w:t>
      </w:r>
      <w:r>
        <w:t xml:space="preserve">   football    </w:t>
      </w:r>
      <w:r>
        <w:t xml:space="preserve">   track    </w:t>
      </w:r>
      <w:r>
        <w:t xml:space="preserve">   basketball    </w:t>
      </w:r>
      <w:r>
        <w:t xml:space="preserve">   soccer    </w:t>
      </w:r>
      <w:r>
        <w:t xml:space="preserve">   protein    </w:t>
      </w:r>
      <w:r>
        <w:t xml:space="preserve">   gym    </w:t>
      </w:r>
      <w:r>
        <w:t xml:space="preserve">   calories    </w:t>
      </w:r>
      <w:r>
        <w:t xml:space="preserve">   fat    </w:t>
      </w:r>
      <w:r>
        <w:t xml:space="preserve">   weight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2021-10-11T07:09:52Z</dcterms:created>
  <dcterms:modified xsi:type="dcterms:W3CDTF">2021-10-11T07:09:52Z</dcterms:modified>
</cp:coreProperties>
</file>