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stress you may raise 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warm up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your body in good working order you need good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running several miles we are covered in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 smoke or drink too much we are at risk of catching....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people usually suffer from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happens Thursday afternoon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have more of this when young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count.........for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with a mental illness need to undergo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 eat dairy products for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you are very ill it's a long road to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Good ---------helps keep us healthy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After a long illness most patients need ----------------for a quick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slimming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------------------is better than a 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is reliant on drugs, drinking  is said to have an ...........personality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doctor always asks for .........to help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need to have a good breakfast to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your stomach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find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 minutes of -------  daily will keep us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unwell we take ------to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stay healthy  we need to have a balanced.......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it is raining outside we can use a .........to get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need good  --------- to keep germs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Somethingwe all do on the weekends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a hobby can be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herb Rosemary is believed to assist-----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cure for hicups,--------in a bag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2021-10-11T07:09:55Z</dcterms:created>
  <dcterms:modified xsi:type="dcterms:W3CDTF">2021-10-11T07:09:55Z</dcterms:modified>
</cp:coreProperties>
</file>