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cardio    </w:t>
      </w:r>
      <w:r>
        <w:t xml:space="preserve">   jogging    </w:t>
      </w:r>
      <w:r>
        <w:t xml:space="preserve">   swimming    </w:t>
      </w:r>
      <w:r>
        <w:t xml:space="preserve">   running    </w:t>
      </w:r>
      <w:r>
        <w:t xml:space="preserve">   team work    </w:t>
      </w:r>
      <w:r>
        <w:t xml:space="preserve">   sports    </w:t>
      </w:r>
      <w:r>
        <w:t xml:space="preserve">   workout    </w:t>
      </w:r>
      <w:r>
        <w:t xml:space="preserve">   training    </w:t>
      </w:r>
      <w:r>
        <w:t xml:space="preserve">   active    </w:t>
      </w:r>
      <w:r>
        <w:t xml:space="preserve">   exercise    </w:t>
      </w:r>
      <w:r>
        <w:t xml:space="preserve">   warm up    </w:t>
      </w:r>
      <w:r>
        <w:t xml:space="preserve">   muscles    </w:t>
      </w:r>
      <w:r>
        <w:t xml:space="preserve">   stretching    </w:t>
      </w:r>
      <w:r>
        <w:t xml:space="preserve">   baseball    </w:t>
      </w:r>
      <w:r>
        <w:t xml:space="preserve">   softball    </w:t>
      </w:r>
      <w:r>
        <w:t xml:space="preserve">   basketball    </w:t>
      </w:r>
      <w:r>
        <w:t xml:space="preserve">   tennis    </w:t>
      </w:r>
      <w:r>
        <w:t xml:space="preserve">   hockey    </w:t>
      </w:r>
      <w:r>
        <w:t xml:space="preserve">   football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2021-10-11T07:10:14Z</dcterms:created>
  <dcterms:modified xsi:type="dcterms:W3CDTF">2021-10-11T07:10:14Z</dcterms:modified>
</cp:coreProperties>
</file>