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FITNESS &amp; HEALTH INSPIRATION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5BS    </w:t>
      </w:r>
      <w:r>
        <w:t xml:space="preserve">   BARTENDAZ    </w:t>
      </w:r>
      <w:r>
        <w:t xml:space="preserve">   CALISTHENICS KINGZ    </w:t>
      </w:r>
      <w:r>
        <w:t xml:space="preserve">   DICK GREGORY    </w:t>
      </w:r>
      <w:r>
        <w:t xml:space="preserve">   DR. BERNARD JENSEN    </w:t>
      </w:r>
      <w:r>
        <w:t xml:space="preserve">   DR. DELBERT BLAIR    </w:t>
      </w:r>
      <w:r>
        <w:t xml:space="preserve">   DR. LLAILA AFRIKA    </w:t>
      </w:r>
      <w:r>
        <w:t xml:space="preserve">   DR. NORMAN WALKER    </w:t>
      </w:r>
      <w:r>
        <w:t xml:space="preserve">   DR. PHOENYX AUSTIN    </w:t>
      </w:r>
      <w:r>
        <w:t xml:space="preserve">   DR. SEBI    </w:t>
      </w:r>
      <w:r>
        <w:t xml:space="preserve">   EAZYWORK FITNESS    </w:t>
      </w:r>
      <w:r>
        <w:t xml:space="preserve">   ELIJAH MUHAMMAD    </w:t>
      </w:r>
      <w:r>
        <w:t xml:space="preserve">   HANNIBAL FOR KING    </w:t>
      </w:r>
      <w:r>
        <w:t xml:space="preserve">   JACK LALANE    </w:t>
      </w:r>
      <w:r>
        <w:t xml:space="preserve">   NITRO NURI    </w:t>
      </w:r>
      <w:r>
        <w:t xml:space="preserve">   PUSHING WEIGHT    </w:t>
      </w:r>
      <w:r>
        <w:t xml:space="preserve">   QUEEN AFUA    </w:t>
      </w:r>
      <w:r>
        <w:t xml:space="preserve">   REGIMENT    </w:t>
      </w:r>
      <w:r>
        <w:t xml:space="preserve">   SUPANOVA SLOM    </w:t>
      </w:r>
      <w:r>
        <w:t xml:space="preserve">   TEAM WINGATE    </w:t>
      </w:r>
      <w:r>
        <w:t xml:space="preserve">   THE DEFINITION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 &amp; HEALTH INSPIRATION</dc:title>
  <dcterms:created xsi:type="dcterms:W3CDTF">2021-10-11T07:09:48Z</dcterms:created>
  <dcterms:modified xsi:type="dcterms:W3CDTF">2021-10-11T07:09:48Z</dcterms:modified>
</cp:coreProperties>
</file>