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IS A LIFESTYLE!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ACCEPTANCE    </w:t>
      </w:r>
      <w:r>
        <w:t xml:space="preserve">   BEAUTY    </w:t>
      </w:r>
      <w:r>
        <w:t xml:space="preserve">   COMMITMENT    </w:t>
      </w:r>
      <w:r>
        <w:t xml:space="preserve">   DISCIPLINE    </w:t>
      </w:r>
      <w:r>
        <w:t xml:space="preserve">   FAMILY    </w:t>
      </w:r>
      <w:r>
        <w:t xml:space="preserve">   FOCUS    </w:t>
      </w:r>
      <w:r>
        <w:t xml:space="preserve">   FRIENDS    </w:t>
      </w:r>
      <w:r>
        <w:t xml:space="preserve">   FUN    </w:t>
      </w:r>
      <w:r>
        <w:t xml:space="preserve">   GYM    </w:t>
      </w:r>
      <w:r>
        <w:t xml:space="preserve">   HAPPINESS    </w:t>
      </w:r>
      <w:r>
        <w:t xml:space="preserve">   HEALTH    </w:t>
      </w:r>
      <w:r>
        <w:t xml:space="preserve">   LAUGHTER    </w:t>
      </w:r>
      <w:r>
        <w:t xml:space="preserve">   MINDFUL    </w:t>
      </w:r>
      <w:r>
        <w:t xml:space="preserve">   NATURAL    </w:t>
      </w:r>
      <w:r>
        <w:t xml:space="preserve">   OUTSIDE    </w:t>
      </w:r>
      <w:r>
        <w:t xml:space="preserve">   PARK    </w:t>
      </w:r>
      <w:r>
        <w:t xml:space="preserve">   POSITIVE    </w:t>
      </w:r>
      <w:r>
        <w:t xml:space="preserve">   SPECIAL    </w:t>
      </w:r>
      <w:r>
        <w:t xml:space="preserve">   STUDY    </w:t>
      </w:r>
      <w:r>
        <w:t xml:space="preserve">   SUPPORT    </w:t>
      </w:r>
      <w:r>
        <w:t xml:space="preserve">   THERAPEUTIC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IS A LIFESTYLE!</dc:title>
  <dcterms:created xsi:type="dcterms:W3CDTF">2021-10-12T20:44:23Z</dcterms:created>
  <dcterms:modified xsi:type="dcterms:W3CDTF">2021-10-12T20:44:23Z</dcterms:modified>
</cp:coreProperties>
</file>