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... ON THE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FUEL UP    </w:t>
      </w:r>
      <w:r>
        <w:t xml:space="preserve">   MINDFUL    </w:t>
      </w:r>
      <w:r>
        <w:t xml:space="preserve">   PARKING LOT    </w:t>
      </w:r>
      <w:r>
        <w:t xml:space="preserve">   TIME    </w:t>
      </w:r>
      <w:r>
        <w:t xml:space="preserve">   PARK    </w:t>
      </w:r>
      <w:r>
        <w:t xml:space="preserve">   NUTRITION    </w:t>
      </w:r>
      <w:r>
        <w:t xml:space="preserve">   PILATES    </w:t>
      </w:r>
      <w:r>
        <w:t xml:space="preserve">   HIIT    </w:t>
      </w:r>
      <w:r>
        <w:t xml:space="preserve">   DANCING    </w:t>
      </w:r>
      <w:r>
        <w:t xml:space="preserve">   GYM    </w:t>
      </w:r>
      <w:r>
        <w:t xml:space="preserve">   FRIENDS    </w:t>
      </w:r>
      <w:r>
        <w:t xml:space="preserve">   DEDICATION    </w:t>
      </w:r>
      <w:r>
        <w:t xml:space="preserve">   MEDITATE    </w:t>
      </w:r>
      <w:r>
        <w:t xml:space="preserve">   WALK    </w:t>
      </w:r>
      <w:r>
        <w:t xml:space="preserve">   TRAIN STATION    </w:t>
      </w:r>
      <w:r>
        <w:t xml:space="preserve">   REST STOP    </w:t>
      </w:r>
      <w:r>
        <w:t xml:space="preserve">   AIRPORT    </w:t>
      </w:r>
      <w:r>
        <w:t xml:space="preserve">   HOTEL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... ON THE GO!</dc:title>
  <dcterms:created xsi:type="dcterms:W3CDTF">2021-10-11T07:10:29Z</dcterms:created>
  <dcterms:modified xsi:type="dcterms:W3CDTF">2021-10-11T07:10:29Z</dcterms:modified>
</cp:coreProperties>
</file>