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totalgym    </w:t>
      </w:r>
      <w:r>
        <w:t xml:space="preserve">   squats    </w:t>
      </w:r>
      <w:r>
        <w:t xml:space="preserve">   muscle    </w:t>
      </w:r>
      <w:r>
        <w:t xml:space="preserve">   weights    </w:t>
      </w:r>
      <w:r>
        <w:t xml:space="preserve">   work out    </w:t>
      </w:r>
      <w:r>
        <w:t xml:space="preserve">   vegetables    </w:t>
      </w:r>
      <w:r>
        <w:t xml:space="preserve">   smoothie    </w:t>
      </w:r>
      <w:r>
        <w:t xml:space="preserve">   gym    </w:t>
      </w:r>
      <w:r>
        <w:t xml:space="preserve">   hard work    </w:t>
      </w:r>
      <w:r>
        <w:t xml:space="preserve">   sweaty    </w:t>
      </w:r>
      <w:r>
        <w:t xml:space="preserve">   goals    </w:t>
      </w:r>
      <w:r>
        <w:t xml:space="preserve">   healthy    </w:t>
      </w:r>
      <w:r>
        <w:t xml:space="preserve">   water    </w:t>
      </w:r>
      <w:r>
        <w:t xml:space="preserve">   sit ups    </w:t>
      </w:r>
      <w:r>
        <w:t xml:space="preserve">   pushups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WORD SEARCH </dc:title>
  <dcterms:created xsi:type="dcterms:W3CDTF">2021-10-11T07:11:00Z</dcterms:created>
  <dcterms:modified xsi:type="dcterms:W3CDTF">2021-10-11T07:11:00Z</dcterms:modified>
</cp:coreProperties>
</file>