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Speed    </w:t>
      </w:r>
      <w:r>
        <w:t xml:space="preserve">   Cooldown    </w:t>
      </w:r>
      <w:r>
        <w:t xml:space="preserve">   Warmup    </w:t>
      </w:r>
      <w:r>
        <w:t xml:space="preserve">   Pulse    </w:t>
      </w:r>
      <w:r>
        <w:t xml:space="preserve">   Heartrate    </w:t>
      </w:r>
      <w:r>
        <w:t xml:space="preserve">   Dynamic    </w:t>
      </w:r>
      <w:r>
        <w:t xml:space="preserve">   Static    </w:t>
      </w:r>
      <w:r>
        <w:t xml:space="preserve">   Stretches    </w:t>
      </w:r>
      <w:r>
        <w:t xml:space="preserve">   Weights    </w:t>
      </w:r>
      <w:r>
        <w:t xml:space="preserve">   Sprints    </w:t>
      </w:r>
      <w:r>
        <w:t xml:space="preserve">   Fartlek    </w:t>
      </w:r>
      <w:r>
        <w:t xml:space="preserve">   Circuit    </w:t>
      </w:r>
      <w:r>
        <w:t xml:space="preserve">   Towel    </w:t>
      </w:r>
      <w:r>
        <w:t xml:space="preserve">   Water    </w:t>
      </w:r>
      <w:r>
        <w:t xml:space="preserve">   Muscular    </w:t>
      </w:r>
      <w:r>
        <w:t xml:space="preserve">   Coordination    </w:t>
      </w:r>
      <w:r>
        <w:t xml:space="preserve">   Flexibility    </w:t>
      </w:r>
      <w:r>
        <w:t xml:space="preserve">   Agility    </w:t>
      </w:r>
      <w:r>
        <w:t xml:space="preserve">   Power    </w:t>
      </w:r>
      <w:r>
        <w:t xml:space="preserve">   Strength    </w:t>
      </w:r>
      <w:r>
        <w:t xml:space="preserve">   Endurance    </w:t>
      </w:r>
      <w:r>
        <w:t xml:space="preserve">   Cardiorespiratory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2021-10-11T07:10:22Z</dcterms:created>
  <dcterms:modified xsi:type="dcterms:W3CDTF">2021-10-11T07:10:22Z</dcterms:modified>
</cp:coreProperties>
</file>