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F.I.T.T. Principle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Exercise done with high intensity and no oxygen is called 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components of fitness is _______________________?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Frequency means how _________________ you do an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 second "T" stand for in the F.I.T.T. principle.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done for a long time with oxygen is called ___________________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___________________________ endurance involves the heart and lungs keeping or body moving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Carbohydrates are used by the body for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first "T" stand for in the F.I.T.T. Principle?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F stand for in the F.I.T.T. Principle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is best found in this type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component of fitness is tested using the sit and reach test?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"I" stand for in the F.I.T.T. Principle?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Intensity means how ____________ you are working during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Sprinting means to ___________ as fast as possible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F.I.T.T. Principle</dc:title>
  <dcterms:created xsi:type="dcterms:W3CDTF">2022-08-17T21:39:25Z</dcterms:created>
  <dcterms:modified xsi:type="dcterms:W3CDTF">2022-08-17T21:39:25Z</dcterms:modified>
</cp:coreProperties>
</file>