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F.I.T.T &amp; S.A.I.D.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runs long distances but they do it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your body can go during exercise without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lose weight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take less time than a total body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hard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hard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our minds controlling and teaching 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lose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measurement of how heavy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often you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more than one same workout that you do can be boring. add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determines how intense your workouts should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runs short distances but they do it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inspiration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takes your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weight exercise is an example of what type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at which your heart is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training that can help liven up your workout (supersets are an example of this too)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gets used to the different workouts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move in the water at a pace and keep yourself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how steady your breath is while talking after you do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includes things you do to maintain a healthy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achieve something. Wanting to build bigger muscle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training done at high intensity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you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F.I.T.T &amp; S.A.I.D. Crossword</dc:title>
  <dcterms:created xsi:type="dcterms:W3CDTF">2021-10-11T06:42:04Z</dcterms:created>
  <dcterms:modified xsi:type="dcterms:W3CDTF">2021-10-11T06:42:04Z</dcterms:modified>
</cp:coreProperties>
</file>