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FITZGERALD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Orphanassylum    </w:t>
      </w:r>
      <w:r>
        <w:t xml:space="preserve">   Marylynmonroe    </w:t>
      </w:r>
      <w:r>
        <w:t xml:space="preserve">   Judy    </w:t>
      </w:r>
      <w:r>
        <w:t xml:space="preserve">   Edwardsisters    </w:t>
      </w:r>
      <w:r>
        <w:t xml:space="preserve">   Chickwebb    </w:t>
      </w:r>
      <w:r>
        <w:t xml:space="preserve">   Berlin    </w:t>
      </w:r>
      <w:r>
        <w:t xml:space="preserve">   Yonkers    </w:t>
      </w:r>
      <w:r>
        <w:t xml:space="preserve">   Objectofmyaffection    </w:t>
      </w:r>
      <w:r>
        <w:t xml:space="preserve">   Macktheknife    </w:t>
      </w:r>
      <w:r>
        <w:t xml:space="preserve">   Hollywoodbowl    </w:t>
      </w:r>
      <w:r>
        <w:t xml:space="preserve">   Earltheater    </w:t>
      </w:r>
      <w:r>
        <w:t xml:space="preserve">   Brussels    </w:t>
      </w:r>
      <w:r>
        <w:t xml:space="preserve">   Believeitbeloved    </w:t>
      </w:r>
      <w:r>
        <w:t xml:space="preserve">   Tempee    </w:t>
      </w:r>
      <w:r>
        <w:t xml:space="preserve">   Mrpaganini    </w:t>
      </w:r>
      <w:r>
        <w:t xml:space="preserve">   Loveandkisses    </w:t>
      </w:r>
      <w:r>
        <w:t xml:space="preserve">   Goodnightmylove    </w:t>
      </w:r>
      <w:r>
        <w:t xml:space="preserve">   Countbassie    </w:t>
      </w:r>
      <w:r>
        <w:t xml:space="preserve">   Brown    </w:t>
      </w:r>
      <w:r>
        <w:t xml:space="preserve">   Angeleyes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FITZGERALD</dc:title>
  <dcterms:created xsi:type="dcterms:W3CDTF">2021-10-11T07:10:03Z</dcterms:created>
  <dcterms:modified xsi:type="dcterms:W3CDTF">2021-10-11T07:10:03Z</dcterms:modified>
</cp:coreProperties>
</file>