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 FOR THE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HOLY    </w:t>
      </w:r>
      <w:r>
        <w:t xml:space="preserve">   KINGDOM    </w:t>
      </w:r>
      <w:r>
        <w:t xml:space="preserve">   NEWLIGHT    </w:t>
      </w:r>
      <w:r>
        <w:t xml:space="preserve">   FAMILY    </w:t>
      </w:r>
      <w:r>
        <w:t xml:space="preserve">   JOGGING    </w:t>
      </w:r>
      <w:r>
        <w:t xml:space="preserve">   WORSHIP    </w:t>
      </w:r>
      <w:r>
        <w:t xml:space="preserve">   SWIMMING    </w:t>
      </w:r>
      <w:r>
        <w:t xml:space="preserve">   YOGA    </w:t>
      </w:r>
      <w:r>
        <w:t xml:space="preserve">   MEDITATION    </w:t>
      </w:r>
      <w:r>
        <w:t xml:space="preserve">   AFFIRMATION    </w:t>
      </w:r>
      <w:r>
        <w:t xml:space="preserve">   SPIRITUAL    </w:t>
      </w:r>
      <w:r>
        <w:t xml:space="preserve">   PAMPER    </w:t>
      </w:r>
      <w:r>
        <w:t xml:space="preserve">   HYGIENE    </w:t>
      </w:r>
      <w:r>
        <w:t xml:space="preserve">   SQUATS    </w:t>
      </w:r>
      <w:r>
        <w:t xml:space="preserve">   SOUL    </w:t>
      </w:r>
      <w:r>
        <w:t xml:space="preserve">   BODY    </w:t>
      </w:r>
      <w:r>
        <w:t xml:space="preserve">   MIND    </w:t>
      </w:r>
      <w:r>
        <w:t xml:space="preserve">   ZUMBA    </w:t>
      </w:r>
      <w:r>
        <w:t xml:space="preserve">   JUMPING JACKS    </w:t>
      </w:r>
      <w:r>
        <w:t xml:space="preserve">   WEIGHTS    </w:t>
      </w:r>
      <w:r>
        <w:t xml:space="preserve">   EXCERCISE    </w:t>
      </w:r>
      <w:r>
        <w:t xml:space="preserve">   HEATHY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FOR THE KINGDOM</dc:title>
  <dcterms:created xsi:type="dcterms:W3CDTF">2021-10-11T07:09:59Z</dcterms:created>
  <dcterms:modified xsi:type="dcterms:W3CDTF">2021-10-11T07:09:59Z</dcterms:modified>
</cp:coreProperties>
</file>