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CHILDREN AND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MONKEY HANDS    </w:t>
      </w:r>
      <w:r>
        <w:t xml:space="preserve">   EYES ON STALKS    </w:t>
      </w:r>
      <w:r>
        <w:t xml:space="preserve">   BATS EARS    </w:t>
      </w:r>
      <w:r>
        <w:t xml:space="preserve">   FURY    </w:t>
      </w:r>
      <w:r>
        <w:t xml:space="preserve">   BABY    </w:t>
      </w:r>
      <w:r>
        <w:t xml:space="preserve">   JANE    </w:t>
      </w:r>
      <w:r>
        <w:t xml:space="preserve">   ANTHEA    </w:t>
      </w:r>
      <w:r>
        <w:t xml:space="preserve">   ROBERT    </w:t>
      </w:r>
      <w:r>
        <w:t xml:space="preserve">   PSAMMEAD    </w:t>
      </w:r>
      <w:r>
        <w:t xml:space="preserve">   WISH    </w:t>
      </w:r>
      <w:r>
        <w:t xml:space="preserve">   FAIRY    </w:t>
      </w:r>
      <w:r>
        <w:t xml:space="preserve">   CYRIL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CHILDREN AND IT</dc:title>
  <dcterms:created xsi:type="dcterms:W3CDTF">2021-10-11T07:10:10Z</dcterms:created>
  <dcterms:modified xsi:type="dcterms:W3CDTF">2021-10-11T07:10:10Z</dcterms:modified>
</cp:coreProperties>
</file>