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 LOAVES 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remember    </w:t>
      </w:r>
      <w:r>
        <w:t xml:space="preserve">   blessing    </w:t>
      </w:r>
      <w:r>
        <w:t xml:space="preserve">   generous    </w:t>
      </w:r>
      <w:r>
        <w:t xml:space="preserve">   poor    </w:t>
      </w:r>
      <w:r>
        <w:t xml:space="preserve">   mite    </w:t>
      </w:r>
      <w:r>
        <w:t xml:space="preserve">   widows    </w:t>
      </w:r>
      <w:r>
        <w:t xml:space="preserve">   Studies    </w:t>
      </w:r>
      <w:r>
        <w:t xml:space="preserve">   Bible    </w:t>
      </w:r>
      <w:r>
        <w:t xml:space="preserve">   deacons    </w:t>
      </w:r>
      <w:r>
        <w:t xml:space="preserve">   potatoes    </w:t>
      </w:r>
      <w:r>
        <w:t xml:space="preserve">   beans    </w:t>
      </w:r>
      <w:r>
        <w:t xml:space="preserve">   rice    </w:t>
      </w:r>
      <w:r>
        <w:t xml:space="preserve">   Mpunge    </w:t>
      </w:r>
      <w:r>
        <w:t xml:space="preserve">   Bethel    </w:t>
      </w:r>
      <w:r>
        <w:t xml:space="preserve">   Sheep    </w:t>
      </w:r>
      <w:r>
        <w:t xml:space="preserve">   My    </w:t>
      </w:r>
      <w:r>
        <w:t xml:space="preserve">   Feed    </w:t>
      </w:r>
      <w:r>
        <w:t xml:space="preserve">   Project    </w:t>
      </w:r>
      <w:r>
        <w:t xml:space="preserve">   Tentmaker    </w:t>
      </w:r>
      <w:r>
        <w:t xml:space="preserve">   Patrick    </w:t>
      </w:r>
      <w:r>
        <w:t xml:space="preserve">   Edward    </w:t>
      </w:r>
      <w:r>
        <w:t xml:space="preserve">   Uganda    </w:t>
      </w:r>
      <w:r>
        <w:t xml:space="preserve">   Kampala    </w:t>
      </w:r>
      <w:r>
        <w:t xml:space="preserve">   Jesus    </w:t>
      </w:r>
      <w:r>
        <w:t xml:space="preserve">   Loaves    </w:t>
      </w:r>
      <w:r>
        <w:t xml:space="preserve">   Five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 LOAVES  2020</dc:title>
  <dcterms:created xsi:type="dcterms:W3CDTF">2021-10-11T07:11:05Z</dcterms:created>
  <dcterms:modified xsi:type="dcterms:W3CDTF">2021-10-11T07:11:05Z</dcterms:modified>
</cp:coreProperties>
</file>