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FIZIKA FINAL ROUND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color of wavelength of source emitting 5890 Å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flow of electrons in a circuit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Einstein Universe theory, what is the fourth dimention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Forth state of matter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Temporary magnet made by wrapping a wire around an iron core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Protects a circuit against damage caused by short circuit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Refers to the physical devices used to store data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on the Y-axis of a graph showing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 in which opposing forces are balanced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frequency at which the medium vibrates most easily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FIZIKA FINAL ROUND</dc:title>
  <dcterms:created xsi:type="dcterms:W3CDTF">2021-10-11T07:10:42Z</dcterms:created>
  <dcterms:modified xsi:type="dcterms:W3CDTF">2021-10-11T07:10:42Z</dcterms:modified>
</cp:coreProperties>
</file>