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Tuition and Fees    </w:t>
      </w:r>
      <w:r>
        <w:t xml:space="preserve">   Disbursement    </w:t>
      </w:r>
      <w:r>
        <w:t xml:space="preserve">   Academic Progress    </w:t>
      </w:r>
      <w:r>
        <w:t xml:space="preserve">   Scholarship    </w:t>
      </w:r>
      <w:r>
        <w:t xml:space="preserve">   Award Notice    </w:t>
      </w:r>
      <w:r>
        <w:t xml:space="preserve">   Independent    </w:t>
      </w:r>
      <w:r>
        <w:t xml:space="preserve">   Dependent    </w:t>
      </w:r>
      <w:r>
        <w:t xml:space="preserve">   Tax Information    </w:t>
      </w:r>
      <w:r>
        <w:t xml:space="preserve">   Work Study    </w:t>
      </w:r>
      <w:r>
        <w:t xml:space="preserve">   FERPA    </w:t>
      </w:r>
      <w:r>
        <w:t xml:space="preserve">   EFC    </w:t>
      </w:r>
      <w:r>
        <w:t xml:space="preserve">   Grant    </w:t>
      </w:r>
      <w:r>
        <w:t xml:space="preserve">   Loan    </w:t>
      </w:r>
      <w:r>
        <w:t xml:space="preserve">   Data Retrieval Tool    </w:t>
      </w:r>
      <w:r>
        <w:t xml:space="preserve">   FAFSA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Word Search</dc:title>
  <dcterms:created xsi:type="dcterms:W3CDTF">2021-10-11T07:01:07Z</dcterms:created>
  <dcterms:modified xsi:type="dcterms:W3CDTF">2021-10-11T07:01:07Z</dcterms:modified>
</cp:coreProperties>
</file>