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Jitters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scared or worried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laugh quietly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awkwardly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 floor of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Sarah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illestrated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silly but bot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slowly with shoulder slumped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Jitters</dc:title>
  <dcterms:created xsi:type="dcterms:W3CDTF">2021-10-11T07:07:49Z</dcterms:created>
  <dcterms:modified xsi:type="dcterms:W3CDTF">2021-10-11T07:07:49Z</dcterms:modified>
</cp:coreProperties>
</file>