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BANNER    </w:t>
      </w:r>
      <w:r>
        <w:t xml:space="preserve">   BLUE    </w:t>
      </w:r>
      <w:r>
        <w:t xml:space="preserve">   BUNTING    </w:t>
      </w:r>
      <w:r>
        <w:t xml:space="preserve">   COLONIES    </w:t>
      </w:r>
      <w:r>
        <w:t xml:space="preserve">   COURAGE    </w:t>
      </w:r>
      <w:r>
        <w:t xml:space="preserve">   FIFTY    </w:t>
      </w:r>
      <w:r>
        <w:t xml:space="preserve">   FIREWORKS    </w:t>
      </w:r>
      <w:r>
        <w:t xml:space="preserve">   FLAG    </w:t>
      </w:r>
      <w:r>
        <w:t xml:space="preserve">   JUSTICE    </w:t>
      </w:r>
      <w:r>
        <w:t xml:space="preserve">   MOUNTAINS    </w:t>
      </w:r>
      <w:r>
        <w:t xml:space="preserve">   OBAMA    </w:t>
      </w:r>
      <w:r>
        <w:t xml:space="preserve">   OCEAN    </w:t>
      </w:r>
      <w:r>
        <w:t xml:space="preserve">   OLDGLORY    </w:t>
      </w:r>
      <w:r>
        <w:t xml:space="preserve">   PARADE    </w:t>
      </w:r>
      <w:r>
        <w:t xml:space="preserve">   PATRIOT    </w:t>
      </w:r>
      <w:r>
        <w:t xml:space="preserve">   PICNIC    </w:t>
      </w:r>
      <w:r>
        <w:t xml:space="preserve">   PRAIRIES    </w:t>
      </w:r>
      <w:r>
        <w:t xml:space="preserve">   PRESIDENT    </w:t>
      </w:r>
      <w:r>
        <w:t xml:space="preserve">   PURITY    </w:t>
      </w:r>
      <w:r>
        <w:t xml:space="preserve">   RED    </w:t>
      </w:r>
      <w:r>
        <w:t xml:space="preserve">   STARS    </w:t>
      </w:r>
      <w:r>
        <w:t xml:space="preserve">   STATES    </w:t>
      </w:r>
      <w:r>
        <w:t xml:space="preserve">   STRIPES    </w:t>
      </w:r>
      <w:r>
        <w:t xml:space="preserve">   THIRTEEN    </w:t>
      </w:r>
      <w:r>
        <w:t xml:space="preserve">   TRUE    </w:t>
      </w:r>
      <w:r>
        <w:t xml:space="preserve">   UNITED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DAY</dc:title>
  <dcterms:created xsi:type="dcterms:W3CDTF">2021-10-11T07:10:05Z</dcterms:created>
  <dcterms:modified xsi:type="dcterms:W3CDTF">2021-10-11T07:10:05Z</dcterms:modified>
</cp:coreProperties>
</file>