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- OWEN SHEERS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Stellaaaaaaa    </w:t>
      </w:r>
      <w:r>
        <w:t xml:space="preserve">   Wind    </w:t>
      </w:r>
      <w:r>
        <w:t xml:space="preserve">   Dragon    </w:t>
      </w:r>
      <w:r>
        <w:t xml:space="preserve">   Poetry    </w:t>
      </w:r>
      <w:r>
        <w:t xml:space="preserve">   Logue    </w:t>
      </w:r>
      <w:r>
        <w:t xml:space="preserve">   Steelworks    </w:t>
      </w:r>
      <w:r>
        <w:t xml:space="preserve">   Calendar    </w:t>
      </w:r>
      <w:r>
        <w:t xml:space="preserve">   Pride    </w:t>
      </w:r>
      <w:r>
        <w:t xml:space="preserve">   Skirrid Hill    </w:t>
      </w:r>
      <w:r>
        <w:t xml:space="preserve">   Owen    </w:t>
      </w:r>
      <w:r>
        <w:t xml:space="preserve">   Epitaph    </w:t>
      </w:r>
      <w:r>
        <w:t xml:space="preserve">   Urban    </w:t>
      </w:r>
      <w:r>
        <w:t xml:space="preserve">   Identity    </w:t>
      </w:r>
      <w:r>
        <w:t xml:space="preserve">   Nationality    </w:t>
      </w:r>
      <w:r>
        <w:t xml:space="preserve">   Nature    </w:t>
      </w:r>
      <w:r>
        <w:t xml:space="preserve">   Wales    </w:t>
      </w:r>
      <w:r>
        <w:t xml:space="preserve">   Pastoral    </w:t>
      </w:r>
      <w:r>
        <w:t xml:space="preserve">   Patriotism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- OWEN SHEERS</dc:title>
  <dcterms:created xsi:type="dcterms:W3CDTF">2021-10-11T07:10:18Z</dcterms:created>
  <dcterms:modified xsi:type="dcterms:W3CDTF">2021-10-11T07:10:18Z</dcterms:modified>
</cp:coreProperties>
</file>