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FLAMENCO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JUERGA    </w:t>
      </w:r>
      <w:r>
        <w:t xml:space="preserve">   PICAR    </w:t>
      </w:r>
      <w:r>
        <w:t xml:space="preserve">   VIT0    </w:t>
      </w:r>
      <w:r>
        <w:t xml:space="preserve">   MELISMA    </w:t>
      </w:r>
      <w:r>
        <w:t xml:space="preserve">   JIPIO    </w:t>
      </w:r>
      <w:r>
        <w:t xml:space="preserve">   LIGADO    </w:t>
      </w:r>
      <w:r>
        <w:t xml:space="preserve">   SALIDA    </w:t>
      </w:r>
      <w:r>
        <w:t xml:space="preserve">   TOQUE    </w:t>
      </w:r>
      <w:r>
        <w:t xml:space="preserve">   COMPAS    </w:t>
      </w:r>
      <w:r>
        <w:t xml:space="preserve">   CANTE    </w:t>
      </w:r>
      <w:r>
        <w:t xml:space="preserve">   LLAMADA    </w:t>
      </w:r>
      <w:r>
        <w:t xml:space="preserve">   SONANTA    </w:t>
      </w:r>
      <w:r>
        <w:t xml:space="preserve">   TANGOS    </w:t>
      </w:r>
      <w:r>
        <w:t xml:space="preserve">   JONDO    </w:t>
      </w:r>
      <w:r>
        <w:t xml:space="preserve">   MACHO    </w:t>
      </w:r>
      <w:r>
        <w:t xml:space="preserve">   TEMPLAR    </w:t>
      </w:r>
      <w:r>
        <w:t xml:space="preserve">   PASO    </w:t>
      </w:r>
      <w:r>
        <w:t xml:space="preserve">   CUADRO    </w:t>
      </w:r>
      <w:r>
        <w:t xml:space="preserve">   BAILE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FLAMENCO TERMS</dc:title>
  <dcterms:created xsi:type="dcterms:W3CDTF">2021-10-11T07:10:53Z</dcterms:created>
  <dcterms:modified xsi:type="dcterms:W3CDTF">2021-10-11T07:10:53Z</dcterms:modified>
</cp:coreProperties>
</file>