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FLAMINGO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full name of the tall German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Lorenzo's secret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lorenzo's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lorenzo's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Keiza's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brown shirted police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Lorenzo find Vincent?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Lorenzo's 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carousel?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Vincent's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keiza's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Keiza's temperamental horse named after what bees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second out of the parents?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FLAMINGO BOY</dc:title>
  <dcterms:created xsi:type="dcterms:W3CDTF">2021-10-11T07:11:17Z</dcterms:created>
  <dcterms:modified xsi:type="dcterms:W3CDTF">2021-10-11T07:11:17Z</dcterms:modified>
</cp:coreProperties>
</file>