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FLAR 2018-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famous painting that is currently kept in the Louvre- Paris,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male french impressionist painter- known for painting 'Water Lilies'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dessert pastry consisting of cream filling in between two hard-shell cookies, usually a pastel color.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soft, round, flat- crowned hat commonly worn by women in France.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loaf of French bread commonly made from dough.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performance dance involving tutus and pointe shoes- originated in France.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deep-red rich wine originated in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male french painter and sculptor- known for painting 'Woman with a Hat'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famous iconic tower- named after the man who designed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French military leader who ended up building a large empire and almost taking over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buttery, flaky, bread-like pastry known for its crescent shape.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FLAR 2018- France</dc:title>
  <dcterms:created xsi:type="dcterms:W3CDTF">2021-10-11T07:10:58Z</dcterms:created>
  <dcterms:modified xsi:type="dcterms:W3CDTF">2021-10-11T07:10:58Z</dcterms:modified>
</cp:coreProperties>
</file>