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WHEELCHAIR    </w:t>
      </w:r>
      <w:r>
        <w:t xml:space="preserve">   STAR LABS    </w:t>
      </w:r>
      <w:r>
        <w:t xml:space="preserve">   CCPD    </w:t>
      </w:r>
      <w:r>
        <w:t xml:space="preserve">   FASTEST    </w:t>
      </w:r>
      <w:r>
        <w:t xml:space="preserve">   METAS    </w:t>
      </w:r>
      <w:r>
        <w:t xml:space="preserve">   NORA    </w:t>
      </w:r>
      <w:r>
        <w:t xml:space="preserve">   HENRY    </w:t>
      </w:r>
      <w:r>
        <w:t xml:space="preserve">   JULIAN    </w:t>
      </w:r>
      <w:r>
        <w:t xml:space="preserve">   JOE    </w:t>
      </w:r>
      <w:r>
        <w:t xml:space="preserve">   SAVITAR    </w:t>
      </w:r>
      <w:r>
        <w:t xml:space="preserve">   REVERSE    </w:t>
      </w:r>
      <w:r>
        <w:t xml:space="preserve">   ZOOM    </w:t>
      </w:r>
      <w:r>
        <w:t xml:space="preserve">   EDDIE    </w:t>
      </w:r>
      <w:r>
        <w:t xml:space="preserve">   RONNIE    </w:t>
      </w:r>
      <w:r>
        <w:t xml:space="preserve">   KATLYN    </w:t>
      </w:r>
      <w:r>
        <w:t xml:space="preserve">   CISCO    </w:t>
      </w:r>
      <w:r>
        <w:t xml:space="preserve">   DR WELLS    </w:t>
      </w:r>
      <w:r>
        <w:t xml:space="preserve">   BARRY    </w:t>
      </w:r>
      <w:r>
        <w:t xml:space="preserve">   IRIS    </w:t>
      </w:r>
      <w:r>
        <w:t xml:space="preserve">   THE FLASH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FLASH</dc:title>
  <dcterms:created xsi:type="dcterms:W3CDTF">2021-10-11T07:10:55Z</dcterms:created>
  <dcterms:modified xsi:type="dcterms:W3CDTF">2021-10-11T07:10:55Z</dcterms:modified>
</cp:coreProperties>
</file>