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FLAWED - CECELIA AHERN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Celestine's view to help the man on the bus was influenced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I'll let you run away Celestine, but contact me when you're ready, and we can help each other", is the quote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MATHEMATICAL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come to collect you and/or punish you as a flawed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Judge Craven brand Celestine illegally?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Celestine's nickname Judge Craven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Celestine life is based soley around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will get branded on your right hand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teachers ___________ to teach Celestine after she is branded.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Celestine's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becomes Celestine's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Celestine's new home school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F on your right foot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Flawed brands does Celestine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brand on your tongue is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you get branded for bad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Celestine's dad works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organisation that runs the flawed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next door to Celestine in the holding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Disloyalty to the guild will end in being branded on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statement did Celestine need to make in order to not get branded on her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Celestine was given an anklet symbolising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FLAWED - CECELIA AHERN</dc:title>
  <dcterms:created xsi:type="dcterms:W3CDTF">2021-10-11T07:11:53Z</dcterms:created>
  <dcterms:modified xsi:type="dcterms:W3CDTF">2021-10-11T07:11:53Z</dcterms:modified>
</cp:coreProperties>
</file>