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 10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(participer) à la création du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Tout sa long vie elle (manger) des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À enseigner la responsabilité au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comte de Monta Cristo était dans  le pour 16 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(naître) dans un famille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zoo le plus grand au Canada (se appeler) le zoo Toronto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thème principal de comte de Monte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adultes ont pas d’un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était le plus grand competition de Louis Cyr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Pourquoi est ce que le petit prince avait prit don’t planète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L’homme qui aime Gabi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Eleazard Bouffierd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la fille de Louis Cyr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l’homm le plus fort au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y a sept semaines je (aller) au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rentré le petit prince dans le monde de l’amour?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 est-ce que Louis cyr a vivait?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 est ce que le compte de Monte Cristo avait placé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est la mère de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est le fils de Dantes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 10 Mot croisé</dc:title>
  <dcterms:created xsi:type="dcterms:W3CDTF">2021-10-11T07:11:07Z</dcterms:created>
  <dcterms:modified xsi:type="dcterms:W3CDTF">2021-10-11T07:11:07Z</dcterms:modified>
</cp:coreProperties>
</file>