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FLA 20 Projet finale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La ………….. à assurer que la groupe de contrebandiers dans l’Oeuvre Zone ne soit pas attrapper par la police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Héro Quebecoi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Conditionnel présent: Oh Lukas, je t’.............(aimer) toujours.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Ils ont ……. ces gâteaux (Manger)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Adaptation moderne de Cyrano de Bergerac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Quelles est la rapport principal entre M.Myriel sur Jean Valjean: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Ces gâteaux, elle les a             (Manger)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L’endroit où les personnages de zones se rencontrer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Futur simple: Vous …….. (jeter)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Comédien.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Jeter l’éponge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Qui est l’auteur de l’Oeuvre Les Misérables.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Les thénardiers voulaient gardés …….. de sa vrai mère Fantine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J’.......visiter la plage la semaine prochaine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Maurice Richard doit parler en Français aux médias est un exemple du…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Caractéristique distinct de Cyrano de Bergerac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La femme de Maurice Richard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Se mettre le doigt dans l’Oeuil.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Ils ont bien travaillé: c’est pourquoi leurs amis ……. Félicitent.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À la fin du film quelle est une thème qui diffère beaucoup entre Javert et Jean Valjean: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FLA 20 Projet finale</dc:title>
  <dcterms:created xsi:type="dcterms:W3CDTF">2021-10-11T07:11:03Z</dcterms:created>
  <dcterms:modified xsi:type="dcterms:W3CDTF">2021-10-11T07:11:03Z</dcterms:modified>
</cp:coreProperties>
</file>