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prennait soin de Cosette quand sa mère était malade?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adjectif d'un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sport préféré de Maurice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n'avait pas un emploi lorsque son employer a découvert qu'elle avait une 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Quelque chose que christian ne pouvait pas exprimé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Qui est-ce que Jean Valjean a choisis de ne pas tuer?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est aller en prison pour voler du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inspiration pour la poesie de Cyrano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avait une jeune admiratrice dans son groupe de contrebandiers?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forme de divertissement qui essaie de faire rire les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auteur de Cyrano de Bergerac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Avait des idées révolutionnaires a propos le  théâtre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a reçu son nom d'une chanson qu'elle chantait souvent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Quel est le nom de la fille Thénardier?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autre mot pour monologue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Quel acteur était le personnage principal dans "Roxanne"?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définis pour un nom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Fille orphelin qui a  reçu une poupée de Jean ValJean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Quel était le surnom de l'homme que Coco aimait?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Héro québecquois et inspiration pour de jeunes joueurs d'hockey francophones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 20</dc:title>
  <dcterms:created xsi:type="dcterms:W3CDTF">2021-10-11T07:11:11Z</dcterms:created>
  <dcterms:modified xsi:type="dcterms:W3CDTF">2021-10-11T07:11:11Z</dcterms:modified>
</cp:coreProperties>
</file>