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 2 Vocabulary Lesson 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for the better,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clearness or definiteness; obscure; indistinct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Arrogantly superior and disdainful, snobbish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tends to be exremely unpleasant. Morally bad; wicked.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or instance of serious or continued difficulty or misfortune.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causes being tiresome because of length and dullness.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great misfortune or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up or climb.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gives comfort, consolation,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regard with hatred or disgust</w:t>
            </w:r>
          </w:p>
        </w:tc>
      </w:tr>
    </w:tbl>
    <w:p>
      <w:pPr>
        <w:pStyle w:val="WordBankLarge"/>
      </w:pPr>
      <w:r>
        <w:t xml:space="preserve">   Vile    </w:t>
      </w:r>
      <w:r>
        <w:t xml:space="preserve">   Tedious     </w:t>
      </w:r>
      <w:r>
        <w:t xml:space="preserve">   Calamity    </w:t>
      </w:r>
      <w:r>
        <w:t xml:space="preserve">   Adversity    </w:t>
      </w:r>
      <w:r>
        <w:t xml:space="preserve">   Ascend    </w:t>
      </w:r>
      <w:r>
        <w:t xml:space="preserve">   Abhor    </w:t>
      </w:r>
      <w:r>
        <w:t xml:space="preserve">   Solace    </w:t>
      </w:r>
      <w:r>
        <w:t xml:space="preserve">   Amend     </w:t>
      </w:r>
      <w:r>
        <w:t xml:space="preserve">   Ambiguous    </w:t>
      </w:r>
      <w:r>
        <w:t xml:space="preserve">   Haughty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 2 Vocabulary Lesson #9</dc:title>
  <dcterms:created xsi:type="dcterms:W3CDTF">2021-10-11T07:11:24Z</dcterms:created>
  <dcterms:modified xsi:type="dcterms:W3CDTF">2021-10-11T07:11:24Z</dcterms:modified>
</cp:coreProperties>
</file>