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Déterminer le participe passé et faire l'accord dans cette phrase: Les bonnes notes qu'ont eu mes enfants témoignent de leur volonté de réussir.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Passe-Partout a joué la role 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conditionnel présent est utilisé avec si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rapport qui démontre l'opposition dans Les Misérables est entre Jean Valjean et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oiseaux ont (participe passe de voler) au sud pour l'hiver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Maurice Richard était connu comme le_______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Christian et Cyrano sont amoureuse de_______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Avoir du _____ sur la planche.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L'aliase de Jean Valjean est Monsieur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Conjuguez boire dans la conditionnelle present (Troisième personne singulière)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Qu'est-ce c'est un thème démontré par Passe-Partout dans le poste de police pendant Zone.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d'autres chats á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premiere enfant de Maurice Richardes était _____ livre.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L'auxilliere être s'accorde avec le ______ qu'il décrit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Conjuguez manger dans le futur simple (deuxième personne singulier).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Cyrano et Christian font parties des Cadets 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Molière promet à monsieur Jourdain qu'il quittera quel thème est montré?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des pièces écrites par Molière est L'Amour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racontes tes aventures à Marie?  Oui, je ____ lui raconte.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L'homme qui est amoureux de Cosette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 CrossWord</dc:title>
  <dcterms:created xsi:type="dcterms:W3CDTF">2021-10-11T07:11:00Z</dcterms:created>
  <dcterms:modified xsi:type="dcterms:W3CDTF">2021-10-11T07:11:00Z</dcterms:modified>
</cp:coreProperties>
</file>