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 Projet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Quel sentiment est ce que Edmond Dantès a vers Fernand Mondego?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Combien de jours de l’eau est-ce que l’aviateur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À cette époque, je (étudier) le français.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Qu’est ce c’était le vrai nom de “Monte-Cristo”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Pendant cinq ans, je (faire) de la peinture à l'école.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Où est ce que l’avion de narrateur avoir un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S'endormir. (Expression)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“Mourir de soif”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Comment est ce que le renard définie le mot apprivoiser (le Petit Prince)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semaine de quatre jeudis.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1997 à 2000 je (travailler) au Nouveau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Qu’est ce que c’est le nom de l’auteur du livre le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Tomber dans les pommes.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Appuyer sur le champignon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“La lune est comme une faucille d’or”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“Et la pluie Tombe, Tombe, Tombe” c’est un exemple de quelles figures de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Abandonner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“Je assis, je marche, je cours…” c’est un exemple de quelles figures de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mettre le doigt dans l’œil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Qui est le personnage principal de À vos marques… Party!?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Projet</dc:title>
  <dcterms:created xsi:type="dcterms:W3CDTF">2021-10-11T07:10:48Z</dcterms:created>
  <dcterms:modified xsi:type="dcterms:W3CDTF">2021-10-11T07:10:48Z</dcterms:modified>
</cp:coreProperties>
</file>