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 Projet Finale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thème était montrée quand Fantine s’est récupérée pour être réunie avec Cosette?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C’était quoi le vrai nom de Molière?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Conjugez: Les promesses que tu lui avais ________, les as-tu tenues?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personnage qui était amoreuse de Roxane; il était commandant de la troupe de Cyrano.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verbe s’accorde avec le COD s’il vient avant le verbe?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Conjugué avec «être»: Si je vais au cinéma demain, je ________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C'était quoi le prénom de Mme. Jordin?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Quelle thème était représenté dans la choix que Cyrano à fait pour Roxane?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Écrivez les pronoms compléments dans l’ordre correcte: Elle a écrit cette lettre dans sa chambre.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C’était quoi le rapport entre Cyrano et Roxane au début de l’oeuvre, à l’avis de Roxane?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Écrivez les pronoms compléments dans ses ordres correctes: Elle lance la pomme à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sentiment M. Jordin a-t-il senti quand il a entendu la vrai opinion de la Marquise?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des thèmes principales de l’oeuvre Les Misérables.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Conjugez: «__________(rester) devant sa fenêtre, elle soupirait continuellement.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Conjugez avec «entendre»: Il l'a éxpliqué l’information que elle a déja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actions de quelle personnage a influencé Cosette à rébeller contre son père?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a essayé de convaincre Jean Valjean à payer plus en plus d’argent pour Cosette?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sentiment Javert sentait-il quand Jean Valjean l’a laissé vivre?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C’était quoi le rapport entre Maurice Richard et Clarence Campbell?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Quelle sentiment était montré par Molière quand il a décidé de poursuivre le théâtre au lieu de rester avec Mme. Jordin?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Projet Finale</dc:title>
  <dcterms:created xsi:type="dcterms:W3CDTF">2021-10-11T07:11:09Z</dcterms:created>
  <dcterms:modified xsi:type="dcterms:W3CDTF">2021-10-11T07:11:09Z</dcterms:modified>
</cp:coreProperties>
</file>